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i w:val="0"/>
          <w:sz w:val="22"/>
        </w:rPr>
        <w:t>Blaumeise</w:t>
      </w:r>
    </w:p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4320000" cy="324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laumeise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240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 w:val="0"/>
          <w:i w:val="0"/>
          <w:color w:val="666666"/>
          <w:sz w:val="16"/>
        </w:rPr>
        <w:t>Bildquelle: Wikimedia Commons</w:t>
      </w:r>
    </w:p>
    <w:p>
      <w:r>
        <w:rPr>
          <w:b w:val="0"/>
          <w:i w:val="0"/>
        </w:rPr>
        <w:t xml:space="preserve">Größe: </w:t>
      </w:r>
      <w:r>
        <w:rPr>
          <w:b w:val="0"/>
          <w:i w:val="0"/>
        </w:rPr>
        <w:t>etwa 12 cm (sehr klein)</w:t>
      </w:r>
    </w:p>
    <w:p>
      <w:r>
        <w:rPr>
          <w:b w:val="0"/>
          <w:i w:val="0"/>
        </w:rPr>
        <w:t xml:space="preserve">Farbe: </w:t>
      </w:r>
      <w:r>
        <w:rPr>
          <w:b w:val="0"/>
          <w:i w:val="0"/>
        </w:rPr>
        <w:t>blau und gelb</w:t>
      </w:r>
    </w:p>
    <w:p>
      <w:r>
        <w:rPr>
          <w:b w:val="0"/>
          <w:i w:val="0"/>
        </w:rPr>
        <w:t xml:space="preserve">Nahrung: </w:t>
      </w:r>
      <w:r>
        <w:rPr>
          <w:b w:val="0"/>
          <w:i w:val="0"/>
        </w:rPr>
        <w:t>Insekten und Samen</w:t>
      </w:r>
    </w:p>
    <w:p>
      <w:r>
        <w:rPr>
          <w:b w:val="0"/>
          <w:i w:val="0"/>
        </w:rPr>
        <w:t xml:space="preserve">Lebensraum: </w:t>
      </w:r>
      <w:r>
        <w:rPr>
          <w:b w:val="0"/>
          <w:i w:val="0"/>
        </w:rPr>
        <w:t>Wald und Garten</w:t>
      </w:r>
    </w:p>
    <w:p/>
    <w:p>
      <w:r>
        <w:rPr>
          <w:b w:val="0"/>
          <w:i w:val="0"/>
        </w:rPr>
        <w:t xml:space="preserve">Kennzeichen: </w:t>
      </w:r>
      <w:r>
        <w:rPr>
          <w:b w:val="0"/>
          <w:i w:val="0"/>
        </w:rPr>
        <w:t>Federn, Schnabel, Krallen, gleichwarm</w:t>
      </w:r>
    </w:p>
    <w:p/>
    <w:p>
      <w:r>
        <w:rPr>
          <w:b w:val="0"/>
          <w:i w:val="0"/>
        </w:rPr>
        <w:t>Wissen über Vögel</w:t>
      </w:r>
    </w:p>
    <w:p>
      <w:r>
        <w:rPr>
          <w:b w:val="0"/>
          <w:i w:val="0"/>
        </w:rPr>
        <w:t xml:space="preserve">1. </w:t>
      </w:r>
      <w:r>
        <w:rPr>
          <w:b w:val="0"/>
          <w:i w:val="0"/>
        </w:rPr>
        <w:t xml:space="preserve">Das Männchen hat oft eine farbenfrohere Färbung, um </w:t>
      </w:r>
      <w:r>
        <w:rPr>
          <w:b w:val="0"/>
          <w:i w:val="0"/>
          <w:highlight w:val="yellow"/>
        </w:rPr>
        <w:t>__________</w:t>
      </w:r>
      <w:r>
        <w:rPr>
          <w:b w:val="0"/>
          <w:i w:val="0"/>
        </w:rPr>
        <w:t xml:space="preserve"> anzulocken.</w:t>
      </w:r>
    </w:p>
    <w:p>
      <w:r>
        <w:rPr>
          <w:b w:val="0"/>
          <w:i w:val="0"/>
        </w:rPr>
        <w:t xml:space="preserve">2. </w:t>
      </w:r>
      <w:r>
        <w:rPr>
          <w:b w:val="0"/>
          <w:i w:val="0"/>
        </w:rPr>
        <w:t xml:space="preserve">Anhand des Schnabels erkennt man an einem Vogel, welche </w:t>
      </w:r>
      <w:r>
        <w:rPr>
          <w:b w:val="0"/>
          <w:i w:val="0"/>
          <w:highlight w:val="yellow"/>
        </w:rPr>
        <w:t>__________</w:t>
      </w:r>
      <w:r>
        <w:rPr>
          <w:b w:val="0"/>
          <w:i w:val="0"/>
        </w:rPr>
        <w:t xml:space="preserve"> er zu sich nimmt.</w:t>
      </w:r>
    </w:p>
    <w:p>
      <w:r>
        <w:rPr>
          <w:b w:val="0"/>
          <w:i w:val="0"/>
        </w:rPr>
        <w:t xml:space="preserve">3. </w:t>
      </w:r>
      <w:r>
        <w:rPr>
          <w:b w:val="0"/>
          <w:i w:val="0"/>
        </w:rPr>
        <w:t xml:space="preserve">Die jungen Vögel schlüpfen aus den </w:t>
      </w:r>
      <w:r>
        <w:rPr>
          <w:b w:val="0"/>
          <w:i w:val="0"/>
          <w:highlight w:val="yellow"/>
        </w:rPr>
        <w:t>__________</w:t>
      </w:r>
      <w:r>
        <w:rPr>
          <w:b w:val="0"/>
          <w:i w:val="0"/>
        </w:rPr>
        <w:t>.</w:t>
      </w:r>
    </w:p>
    <w:p>
      <w:r>
        <w:rPr>
          <w:b w:val="0"/>
          <w:i w:val="0"/>
        </w:rPr>
        <w:t xml:space="preserve">4. </w:t>
      </w:r>
      <w:r>
        <w:rPr>
          <w:b w:val="0"/>
          <w:i w:val="0"/>
        </w:rPr>
        <w:t xml:space="preserve">Bei Vögeln findet eine </w:t>
      </w:r>
      <w:r>
        <w:rPr>
          <w:b w:val="0"/>
          <w:i w:val="0"/>
          <w:color w:val="C00000"/>
        </w:rPr>
        <w:t>äußere</w:t>
      </w:r>
      <w:r>
        <w:rPr>
          <w:b w:val="0"/>
          <w:i w:val="0"/>
        </w:rPr>
        <w:t xml:space="preserve"> Befruchtung statt.</w:t>
      </w:r>
    </w:p>
    <w:sectPr w:rsidR="00FC693F" w:rsidRPr="0006063C" w:rsidSect="00034616">
      <w:headerReference w:type="default" r:id="rId9"/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638" w:val="right"/>
      </w:tabs>
    </w:pPr>
    <w:r>
      <w:rPr>
        <w:b w:val="0"/>
        <w:i w:val="0"/>
        <w:sz w:val="22"/>
      </w:rPr>
      <w:t>Name: ______________________________</w:t>
    </w:r>
    <w:r>
      <w:rPr>
        <w:b w:val="0"/>
        <w:i w:val="0"/>
        <w:color w:val="666666"/>
        <w:sz w:val="22"/>
      </w:rPr>
      <w:tab/>
      <w:t>Klasse 5 · Biologie — Vögel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